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b215" w14:textId="fccb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дальнейшего укрепления Совещания по взаимодействию и мерам доверия в Азии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мая 2007 года N 133-p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дальнейшего укрепления Совещания по взаимодействию и мерам доверия в Азии (далее - СВМДА)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Ермекбаев                   - заместитель Министра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Байузакович 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Сексенбаев                  - начальник управления азиатского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Тлеужан Садыкжанович          сотрудничества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Тумыш                       - начальник отдела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Кобыландыулы            азиатского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Акшолаков                   - вице-министр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Оралович       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Болатович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Бабакумаров                 - вице-министр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Жалбакович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Бралиев                     - вице-министр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Альжан Хамидолаевич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Битимов                     - директор Службы "Барлау"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Омиртай Макашевич            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Ергожин                     - вице-министр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Едилович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Жумабаев                    - заместитель заведующего Отделом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Серикбай Султанович           внешних связей и протокола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Касымбек                    - вице-министр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Женис Махмудулы              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Касымов                     - вице-министр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Калмуханбет Нурмуханбетович  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Кунаев     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Эльдар Аскарович              Республики Казахстан по статистике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Куанганов                   - вице-министр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Шаймуратович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Куставлетов                 - вице-министр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Рашитович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Петров                      - вице-министр 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ситуациям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Мусин                       - вице-министр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Хобланды Нургалиевич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 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 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Рябцев                      - председатель Комитета по водным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Дмитриевич           ресурсам Министерства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Сембинов                    - заместитель Министра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Булат Каскенович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с изменениями, внесенными распоряжением Премьер-Министра РК от 27 сентября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276-р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22 ноября 2007 года выработать и внести на рассмотрение в Правительство Республики Казахстан предложения по реализации Каталога мер доверия СВМДА в экономическом, экологическом, гуманитарном измерениях, а также в области борьбы с новыми вызовами и угрозами.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2 с изменениями, внесенными распоряжением Премьер-Министра РК от 27 сентября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276-р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реализацией настоящего распоряжения возложить на Министра иностранных дел Республики Казахстан Тажина Марата Муханбетказиевича.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