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a458" w14:textId="3a9a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государственного визита Президента Туркменистана Г.М. Бердымухаммедова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мая 2007 года N 138-р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двустороннего сотрудничества между Республикой Казахстан и Туркменистаном и обеспечения протокольно-организационных мероприятий по подготовке и проведению государственного визита Президента Туркменистана Гурбангулы Мяликгулиевича Бердымухаммедова в Республику Казахстан 28-29 мая 2007 года в городе Астане (далее - визит):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визита.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необходимые организационные меры по обслуживанию членов официальной делегации Туркменистана по формату "1+19"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финансирование расходов на проведение визита за счет средств, предусмотренных в республиканском бюджете на 2007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индустрии и торговли Республики Казахстан организовать встречу Президента Туркменистана Гурбангулы Мяликгулиевича Бердымухаммедова и членов официальной делегации Туркменистана с представителями деловых кругов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Туркменистана в аэропорту, местах проживания и посещения, сопровождение по маршрутам следования, а также охрану специального самолета.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транспорта и коммуникаций Республики Казахстан в установленном порядке обеспечить.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 специального самолета Президента Туркменистана Гурбангулы Мяликгулиевича Бердымухаммедова над территорией Республики Казахстан, посадку и вылет в аэропорту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специального самолета в аэропорту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культуры и информации Республики Казахстан обеспечить освещение визита в средствах массовой информации, а также организацию концертной программы во время официального приема от имени Президента Республики Казахстан Назарбаева Нурсултана Абишевича в честь Президента Туркменистана Гурбангулы Мяликгулиевича Бердымухаммедова.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Акимату города Астаны обеспечить выполнение организационных мероприятий по встрече и проводам делегации Туркменистана, оформление аэропорта и улиц города Астаны, сопровождение в местах посещения делегации Туркменистана, а также организацию культурной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Республиканской гвардии Республики Казахстан принять участие в церемонии встречи и проводов Президента Туркменистана Гурбангулы Мяликгулиевича Бердымухаммедова в аэропорту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мая 2007 года N 138-р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Организационные меры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обслуживанию членов официальной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делегации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Размещение, питание и транспортное обслуживание членов официальной делегации Туркменистана по формату "1+19", а также оказание содействия в размещении в гостинице "Rixos President Hotel Astana" и обеспечении транспортным обслуживанием сопровождающих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сотрудников Службы охраны Президента Республики Казахстан в гостинице "Rixos President Hotel Astana".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печатной продукции (бейджи, спецпропуска на автомобили, кувертные карты, пригласительные на прием).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Приобретение подарка и сувениров для главы и членов официальной делегации Туркменистана.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чайного стола в аэропорту города Астаны при встрече и проводах официальной делегации Туркменистана.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Организация официального приема от имени Президента Республики Казахстан Н.А. Назарбаева в честь Президента Туркменистана Г.М. Бердымухаммедова.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Аренда зала в гостинице "Rixos President Hotel Astana" и технического оборудования (настольный микрофон, беспроводной микрофон и т.д.) и организация кофе-брейк для проведения встречи Президента Туркменистана Гурбангулы Мяликгулиевича Бердымухаммедова и членов официальной делегации Туркменистана с представителями деловых кругов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Медицинское обслуживание членов официальной делегации и сопровождающих лиц.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