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3c163" w14:textId="383c1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распоряжения Премьер-Министра Республики Казахстан от 16 августа 2006 года N 230-р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30 мая 2007 года N 143-р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Признать утратившим силу 
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распоряжение </w:t>
      </w:r>
      <w:r>
        <w:rPr>
          <w:rFonts w:ascii="Times New Roman"/>
          <w:b w:val="false"/>
          <w:i w:val="false"/>
          <w:color w:val="000000"/>
          <w:sz w:val="28"/>
        </w:rPr>
        <w:t>
 Премьер-Министра Республики Казахстан от 16 августа 2006 года N 230-р "О создании рабочей группы по разработке проектов Закона Республики Казахстан "О приграничном сотрудничестве в Республике Казахстан" и Программы приграничного сотрудничества и социально-экономического развития приграничных территорий".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