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8582" w14:textId="dfd8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совершенствованию экономической, социальной, экологической и водохозяйственной деятельности в Аральском регионе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мая 2007 года N 146-р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Создать рабочую группу для выработки предложений по совершенствованию экономической, социальной, экологической и водохозяйственной деятельности в Аральском регионе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Сапарбаев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Бердибек Машбекович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Сарсенбаев                - вице-министр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Зейнулла Сакенович          среды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Сарсенбаева               - начальник управления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Гулшакира Байконысовна      использования и охраны 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ресурсов Комитета по водным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ресурсам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хозяйства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Есимкулов                 - начальник управления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Турлангазиевич        сотрудничества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привлечения правительственных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займов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Жамбеков                  - начальник управления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Боранбайевич          агропромышленного комплекса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Департамента планирования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отраслевых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Тайшыкова                 - начальник управления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Акмарал Сериковна           стратегического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Департамента стратегического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планирования и сводного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Адилбекова               -  начальник отдела регионального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Баян Сейдахметовна          сотрудничества управления азиатского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сотрудничества Министерства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Байгабулов                - начальник отдела санитарно-гигиенического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Садвакас Негматуллаевич     контроля Комитета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санитарно-эпидемиологического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Алпеисова                 - главный специалист отдела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Асем Амиржановна            договоров в рамках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Независимых Государств и Азии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Департамента международного права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защиты имущественных прав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юстиции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октября 2007 года выработать и внести в Правительство Республики Казахстан предложения по совершенствованию экономической, социальной, экологической и водохозяйственной деятельности в Аральском регионе и функционированию Международного фонда спасения Арала.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вице-министра экономики и бюджетного планирования Республики Казахстан Супруна В.В.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