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d8ac" w14:textId="8e3d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изменений и дополнений в некоторые законодательные акты Республики Казахстан по обязательным видам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июня 2007 года N 157-р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мая 2007 года "О внесении изменений и дополнений в некоторые законодательные акты Республики Казахстан по обязательным видам страхования" (далее - перечень).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регулированию и надзору финансового рынка и финансовых организаций принять соответствующие нормативные правовые акты согласно перечню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июня 2007 года N 157-р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нормативных правовых актов,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принятие которых необходимо в целях реализации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Закона Республики Казахстан от 7 мая 2007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внесении изменений и дополнений в некоторые законодательные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акты Республики Казахстан по обязательным видам страхования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773"/>
        <w:gridCol w:w="2753"/>
        <w:gridCol w:w="2153"/>
        <w:gridCol w:w="1773"/>
      </w:tblGrid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 акта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 первоначальных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взносов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уплаты страховыми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участниками 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страховых выплат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 независимых экспертов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формированию и 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 данных по обязательному страхова-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гражданско-правовой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владельцев 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 содержанию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страхователя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заключения договора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 страхо-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 гражданско-право-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 ответственности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владельцев 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прямого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урегулирования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 обязательного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 гражданско-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 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 владельцев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АФН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формы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страховой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имеющей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лицензию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аннуитет-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страхования,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страховой премии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 аннуитета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 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 изменений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 в 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 Правления 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 Банка 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сентября 2003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345 "Об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Типового договора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 в Фонде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страховых выплат"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8. 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 изменений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 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 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сентября 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346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методике расчета 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взносов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условных обязательств,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и сроках уплаты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и чрезвы-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чайных взносов,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условных обязательств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участниками 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гарантирования страховых выплат"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регулиро-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 и надзору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рынка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февраля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55 "Об установ-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минимального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рейтинга для юридичес-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лиц - нерезидентов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наличия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которого требуется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регулирую-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 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ций, перечня рейтинго-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агентств, присваи-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вающих данный рейтинг,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регулиро-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 и надзору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октября 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304"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 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регулиро-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 и надзору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рынка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 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25 марта 2006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83 "Об 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расчета коэффи-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циента убыточности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 (перестрахо-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вочной) организации"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 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 в 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по регулиро-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 и надзору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рынка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 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25 марта 2006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87 "Об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 о норматив-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 значениях и мето-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дике расчетов пруденци-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альных нормативов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 (перестрахо-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вочной) организации,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формах и сроках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 отчетов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выполнении пруденци-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альных нормативов"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расшифровка аббревиатуры: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АФН - Агентство Республики Казахстан по регулированию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надзору финансового рынка и финансовых организаций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