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a707" w14:textId="3daa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насыщения внутреннего рынка Республики Казахстан плодоовощной продукцией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2007 года N 158-р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согласованных предложений по насыщению внутреннего рынка Республики Казахстан плодоовощной продукцией: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составе согласно приложению к настоящему распоряжению.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двухнедельный срок внести в Правительство Республики Казахстан предложения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упрощению и ускорению административных процедур при поставке плодоовощной продукции в регионы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комплексу мер по развитию торговой инфраструктуры и созданию благоприятных условий для длительного хранения и реализации плодоовощной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Акиматам областей, городов Астаны и Алматы в оперативном порядке представлять рабочей группе необходимую информацию и 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Министра индустрии и торговли Республики Казахстан Оразбакова Г.И.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2007 года N 158-р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рабочей группы для выработки предложений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вопросам насыщения внутреннего рынка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плодоовощной продукцией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 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Mуханов                   - председатель Комитета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Климович             торговой деятельности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 Республики Казахстан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 - председатель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 санитарно-эпидемиологического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государственный санитарный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Оразбеков                 - председатель Комитета путей сообщения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Жанабергенович       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 - председатель Комитета по 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Турлыханов                - председатель Комитета 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Булатович            контроля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Тусумов                   - председатель Комитета дорожной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Омурзак Толеуович           полиции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Абдишев                   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Туйтеевич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Тулубаев                  - начальник главного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    пограничного контроля Пограничной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службы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                    - заместитель акима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Альмаханович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Вербняк                   - заместитель акима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Мусатаев                  - заместитель акима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Хабдылжаппарович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Нургалиев                 - заместитель акима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Каиртаевич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Развин                    - заместитель акима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Сагиев                    - заместитель акима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Гани Токтамысович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- председатель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Турлыбекович           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 "Атамекен"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Paу                       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 общества 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"Социально-предпринимательская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корпорация "Сарыарка"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Калиев                    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Жанбыршиевич         общества "КазАгромаркетинг"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