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6fe6" w14:textId="5106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решению вопросов расширения зон вещания государственных программ телевидения и радио на сопредельные с Казахстаном области Российской Федерации, Республики Узбекистан, Республики Кыргызстан, Китайской Народной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июня 2007 года N 160-p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января 2006 года N 24 "Об утверждении Плана мероприятий по реализации Государственной программы поддержки соотечественников, проживающих за рубежом, на 2005-2007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Нурахметов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Саят Ермаханович            информации и архивов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культуры и информации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Шарапиев                  - начальник управления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Шынгыс                      информации и архивов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Баймухаметович              культуры и информации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Казахстан,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Мукашева                  - начальник отдела Комитета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Камила Калиаскаровна        и архивов Министерства культуры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информации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Баймуратов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Абилхан Есенович            связи 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информатизации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Сахариянов                - первый заместитель генерального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Акылбаевич            директора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"Агентство "Хабар"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Чернов                    - вице-президент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Алексей Алексеевич          "Казахстанские телекоммуникации"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Ключникова                - главный технический директор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Валентина Ефимовна          акционерного общества "Казтелерадио"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Касабеков                 - главный специалист технической дирекции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Ернур Сметулы               акционерного общества "Республиканская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телерадиокорпорация "Казахстан"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Сарсембеков               - советник Департамента Азии и Африки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Казбек Омирзакулы           Министерства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(Китай)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  - советник Департамента Азии и Африки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Абанулы               Министерства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(Киргизстан, Узбекистан)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Искаков                   - III секретарь Департамента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Жасулан Бахтиярулы          Содружества Независимых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(Россия) Министерства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 (по согласованию)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до 1 октября 2007 года внести предложения в Правительство Республики Казахстан по расширению зоны вещания государственных программ телевидения и радио на сопредельные с Казахстаном регионы.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