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43448" w14:textId="30434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типового положения центрального исполнительного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15 июня 2007 года N 167-p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целях подготовки типового положения центрального исполнительного органа создать рабочую группу в следующем составе: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Балиева                   - Министр юстиции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Загипа Яхяновна             руководитель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Супрун                    - вице-министр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Виктор Васильевич           планирования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заместитель руководителя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Айтмухаметов              - директор Департамента подзаконных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Данияр Айтмухаметович       актов Министерства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Казахстан, секретарь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Казыханов                 - заместитель Министра иностранных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Хозеевич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Баталов                   - вице-министр индустрии и торговли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 Булатович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Бектуров                  - вице-министр транспорта и коммуникаций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Азат Габбасович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Жанасаев                  - заместитель Министра обороны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Булат Бахытжанович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Шпекбаев                  - вице-министр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Алик Жаткамбаевич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Бралиев                   - вице-министр охраны окружающей среды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Альжан Хамидулаевич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Бабакумаров               - вице-министр культуры и информации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Жалбакович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Омаров                    - вице-министр здравоохранения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Кадыр Токтамысович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Куанганов                 - вице-министр образования и науки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Шаймуратович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Курманов                  - вице-министр труда и социальной защиты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 Мухаметкаримович      населения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Султанов                  - вице-министр финансов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Бaxыт Турлыханович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Айтжанов                  - вице-министр сельского хозяйства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Нулиевич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Айтекенов                 - вице-министр туризма и спорта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Медыбаевич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Акчулаков                 - вице-министр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Уралович              ресурсов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Петров                    - вице-министр по чрезвычайным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Викторович          ситуациям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Кудайбергенов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Ескендир Копбосынович       Республики Казахстан по регулированию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естественных монополий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Абдрахимов                - первый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Габидулла Рахматуллаевич    Агентства Республики Казахстан по делам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государственной службы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Курамысов                 - заместитель Председателя Национального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Онербек Ануарбекович        космического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Райымбеков                - заместитель Председателя Агентства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Каналбек Утжанович          Республики Казахстан по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земельными ресурсами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                    - заместитель заведующего Отделом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Ерден Шахимарденулы         контроля и документационного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обеспечения Канцелярии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Пирметов                  - директор Департамента административно-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Алишер Хабибуллаевич        правовой работы Министерства туризма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и спорта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Дементьева                - директор Департамента административно-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Лариса Вениаминовна         финансовых работ Агентства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 по статистике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Абдрахим                  - директор Департамента регистрации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Нурлан Ергалиулы            нормативных правовых актов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Министерства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Жумагулов                 - директор Департамента законодательства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Ерлан Аскерович             Министерства юстиции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Жолдыбай                  - начальник управления Департамента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Максат Орынбекулы           подзаконных актов Министерства юстиции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 срок до 1 июля 2007 года в установленном законодательством порядке внести в Правительство Республики Казахстан проект типового положения центрального исполнительного органа.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