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aaa0" w14:textId="b36a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короля Испании Хуана Карлоса I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июня 2007 года N 175-p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Королевством Испании и обеспечения протокольно-организационных мероприятий по подготовке и проведению визита короля Испании Хуана Карлоса I (далее - визит) в Республику Казахстан с 29 по 30 июня 2007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Королевства Испании по формату "1+1+10"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делегации Королевства Испании в аэропорту города Астаны,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короля Испании Хуана Карлоса I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ужина от имени Президента Республики Казахстан Назарбаева Н.А.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Астаны обеспечить выполнение организационных мероприятий по встрече и проводам делегации Королевства Испании в аэропорту города Астаны, сопровождение в местах посещения,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во встрече/проводах делегации Королевства Испании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2007 года N 175-р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членов делегации Королевства Испании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Королевства Испании по формату "1+1+10" в городе Астане в гостинице "Риксос Президент -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Астане в гостинице "Риксос Президент -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программы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делегации, его супруги и членов делегации Королевства Испании.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делегации Королевства Испании.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ужина от имени Президента Республики Казахстан Нурсултана Абишевича Назарбаева в честь короля Испании Хуана Карлоса I и Королевы Софии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