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c940" w14:textId="64bc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Президента Республики Хорватия С. Месича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июля 2007 года N 179-р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Республикой Хорватия и обеспечения протокольно-организационных мероприятий по подготовке и проведению визита Президента Республики Хорватия Степана Месича (далее - визит) в Республику Казахстан с 4 по 7 июля 2007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Республики Хорватия по формату "1+5"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Республики Хорватия в аэропорту города Астаны и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Республики Хорватия Степана Месича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ужина от имени Президента Республики Казахстан Назарбаева Н.А.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делегации Республики Хорватия в аэропорту города Астаны, сопровождение в местах посещения,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встрече/проводах хорватской делегации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2007 года N 179-р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делегации Республики Хорватия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Республики Хорватия по формату "1+5" в городе Астане в гостинице "Редисон САС".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городе Астане в гостинице "Редисон САС".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делегации и членов делегации Республики Хорватия.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делегации Республики Хорватия.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ужина от имени Президента Республики Казахстан Нурсултана Абишевича Назарбаева в честь Президента Республики Хорватия Степана Месича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