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7897" w14:textId="8347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Конституционного закона Республики Казахстан "О государственных символах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июля 2007 года N 183-p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4 июня 2007 года "О государственных символах Республики Казахстан" (далее - перечень).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культуры и информации Республики Казахстан разработать и внести на утверждение в Правительство Республики Казахстан проекты нормативных правовых актов согласно перечню.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июля 2007 года N 183-р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Перечень нормативных правовых актов, принятие которых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необходимо в целях реализации Конституционного закона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Республики Казахстан "О государственных символах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Республики Казахстан"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673"/>
        <w:gridCol w:w="2773"/>
        <w:gridCol w:w="2713"/>
        <w:gridCol w:w="1833"/>
      </w:tblGrid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замены и уничтожения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Флага, Государственно-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 Герба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 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 Флага,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 Герба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изображений,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 текста 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 Гимна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Казахстан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