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45941" w14:textId="6c459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созданию специальной экономической зоны "Достык" и специальной экономической зоны "Приграничная торгово-экономическая зона "Хоргос - Восточные ворота"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июля 2007 года N 192-p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координации работ по созданию специальной экономической зоны "Достык" и специальной экономической зоны "Приграничная торгово-экономическая зона "Хоргос - Восточные ворота":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для выработки предложений по созданию специальной экономической зоны "Достык" (далее - СЭЗ "Достык") и специальной экономической зоны "Приграничная торгово-экономическая зона "Хоргос - Восточные ворота" (далее - СЭЗ "Хоргос - Восточные ворота") (далее - рабочая группа) в составе согласно приложению к настоящему распоряжению.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декабря 2007 года выработать и внести в Правительство Республики Казахстан предложения по созданию СЭЗ "Достык" и СЭЗ "Хоргос Восточные ворота".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Министра индустрии и торговли Республики Казахстан Оразбакова Г.И.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июля 2007 года N 192-р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Состав рабочей группы для выработки предложений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созданию специальной экономической зоны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"Достык" и специальной экономической зоны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"Приграничная торгово-экономическая зона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"Хоргос - Восточные ворота"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Оразбаков                 - 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Галым Избасарович           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Баталов                   - вице-министр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Булатович             Республики Казахстан,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Амреев                    - директор Департамента индустриально-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Галым Махмутбаевич          инновационной политики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Ергожин                   - вице-министр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Даулет Едилович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Касымбек                  - вице-министр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Женис Махмудулы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Мусин                     - вице-министр туризма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Хобланды Нургалиевич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Петров                    - вице-министр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Муханов                   - председатель Комитета по регулированию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Куаныш Климович             торговой деятельности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Рябцев                    - председатель Комитета по водным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Дмитриевич         ресурсам Министерства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хозяйства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Баталов                   - заместитель акима Алматинской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Амандык Габбасович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Калибеков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Бекжан Жантураевич          инвестиционной политики и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Абдишев      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Бауржан Туйтеевич           таможенного контроля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финансов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Абениязов                 - начальник отдела мониторинга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Сагындык Жанбыршыулы        технической политики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электроэнергетики и угольной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промышленности Министерства энергетики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Баталов                   - председатель Форума предпринимателей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Раимбек Анварович           Казахстана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Шведюк                    - советник председателя Форума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Федорович          предпринимателей Казахстана,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руководитель проектно-экспертной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комиссии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Тартаковский              - советник председателя Форума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Даниэль                     предпринимателей Казахстана,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руководитель организационно-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аналитической группы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Перуашев                  - председатель правления объединения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Турлыбекулы            юридических лиц "Общенациональный союз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предпринимателей и работодателей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Казахстана "Атамекен"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Такенов                   - президент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Долдаевич             "Международный центр приграничного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сотрудничества "Хоргос"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Султанбекова              - генеральный директор "Investment Group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Жанар Талапбековна          ACME Co.LTD"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Байдаулетов               - директор по управлению транспортными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Нуржан Талипович            активами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"Казахстанский холдинг по управлению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государственными активами "Самрук"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Муханов                   - заместитель председателя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Максат Нурдаулетович        акционерного общества "Фонд устойчивого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развития "Қазына"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Кокрекбаев                - управляющий директор по перевозочному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Карим Насбекович            процессу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"Национальная компания "Қазақстан темір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жолы" (по согласованию)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