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5d2af" w14:textId="c15d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координации работ со Всемирным банком и проведению программного обзора по управлению государственными финансами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июля 2007 года N 194-р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Меморандума о взаимопонимании об управлении государственными финансами между Республикой Казахстан и Международным Банком Реконструкции и Развития от 1 декабря 2006 года (далее - Всемирный банк):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для выработки предложений по координации работ со Всемирным банком и проведению программного обзора по управлению государственными финансами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Кусаинов                  - вице-министр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Апсеметович           планирования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Бурангалиева              - директор Департамента методологии,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Марзия Муханбетрахимовна    оценки эффективности и функционального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анализа Министерства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бюджетного планирования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Казахстан,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Жамышева                  - начальник управления методологии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Сауле Аманжоловна           Департамента методологии, оценки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эффективности и функционального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анализа Министерства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бюджетного планирования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Косжанов                  - член Счетного комитета по контролю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Турехан Бекболович          исполнением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Куанганов                 - вице-министр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Фархад Шаймуратович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Нусупова                  - вице-министр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Асем Бековна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Султанов                  - вице-министр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Турлыханович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Ахметжанова               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Гульнар Турдыбековна        региональной политики и межбюджетных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              отношений Министерства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бюджетного планирования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Ермекова                  - директор Департамента развития секторов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Несипбала Абсагитовна       экономики Министерства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бюджетного планирования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Кармазина                 - директор Департамента бюджетной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Лена Магауяновна            политики и планирования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Курмангалиева             - директор Департамента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Аида Даденова               социальной сферы Министерства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бюджетного планирования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Иванова                   - директор Департамента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Наталья Николаевна          оборонного комплекса, правоохранительной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системы и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планирования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Шварцкопф                 - директор Департамента инвестиционной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Илона Альбертовна           политики и планирования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августа текущего года выработать и внести в Правительство Республики Казахстан по согласованию со Всемирным банком предложения по координации работ со Всемирным банком и проведению программного обзора по управлению государственными финансами.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