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76c8" w14:textId="dd07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III-го Гражданского форума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июля 2007 года N 203-р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совершенствования сотрудничества государственных органов и неправительственных организаций: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организационный комитет по подготовке и проведению III-го Гражданского форума в составе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акимам областей и города Алматы обеспечить финансирование командировочных расходов участников III-го Гражданского форума.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Шукеева У.Е.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3 в редакции распоряжения Премьер-Министра РК от 27 сентября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275-р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2007 года N 203-р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с изменениями, внесенными распоряжением Премьер-Министра РК от 27 сентября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275-р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 организационного комитета по подготовке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проведению III-го Гражданского форума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Шукеев                       -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   Республики Казахстан,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Ертысбаев                    - Министр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Ермухамет Кабиденович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Соловьева                    - депутат Мажилиса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Айгуль Сагадибековна           Республики Казахстан,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 Гражданского альянса Казахстана,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 заместитель председателя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Балиева                      - Министр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Загипа Яхяновна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Дерновой                     - Министр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Григорьевич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Есимов                       - 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Смагулович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Искаков                      - 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Абдильдаевич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Мухамеджанов                 - Министр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Бауржан Алимович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Оразбаков                    - 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Избасарович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Тажин                        - Министр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Муханбетказиевич 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Туймебаев                    - 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Жансеит Кансеитович  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Сапарбаев                    - Министр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Бердибек Машбекович            населения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Мамин                        - аким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Узакпаевич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Байкадамов                   - Уполномоченный по правам человека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Кенжекешевич             в Республике Казахстан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Досжан                       - заведующий Социально-политическим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Ардак Дукенбаевич              отделом Администрации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Котенко                      - заведующая Социально-экономическим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Леонидовна             отделом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Наубетова                    - главный инспектор Секретариата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Рашида Ароновна                Национальной комиссии по делам семьи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гендерной политике при Президенте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Байсакова                    - председатель правления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Зульфия Мухамедбековна         кризисных центров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Гуляев                       - генеральный директор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Николаевич              фонда "Десента" (центр развития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поддержки неправительственных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организаций)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Каримбаев                    - исполнительный директор объединения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Нурсултан Турлыбекович         юридических лиц "Конгресс молодежи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Казахстана"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Перуашев                     - председатель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Турлыбекович              экономической палаты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"Союз "Атамекен"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Цеховой                      - генеральный директор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Алексей Филиппович             объединения "Международная академия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информатизации" (по согласованию)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