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ff4d" w14:textId="09c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норм и нормативов, по которым планируются затраты на содержание государственных органов и учреждений, находящихся в их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2007 года N 204-р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норм и нормативов, по которым планируются затраты на содержание государственных органов и учреждений, находящихся в их ведении: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Бурангалиева                  - директор Департамента методологии,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Марзия Муханбетрахимовна        оценки эффективности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функционального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Жамышева                      - начальник управления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Аманжоловна               Департамента методологии, 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эффективности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анализа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    - вице-министр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 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Бишигаев 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Дарушевич  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    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 января 2008 года внести на рассмотрение в Правительство Республики Казахстан предложения по совершенствованию норм и нормативов, по которым планируются затраты на содержание государственных органов и учреждений, находящихся в их ведении.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