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3e2a" w14:textId="cca3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Азербайджанской Республики И. Алиева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2007 года N 210-p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Азербайджанской Республикой, обеспечения протокольно-организационных мероприятий по подготовке и проведению официального визита Президента Азербайджанской Республики И. Алиева (далее - визит) в Республику Казахстан 7-8 августа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Азербайджанской Республики по формату "1+1+10"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Азербайджанской Республики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Азербайджанской Республики И. Алиева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Азербайджанской Республики в аэропорту города Астаны,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делегации Азербайджанской Республики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2007 года N 210-р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подготовке и проведению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официального визита Президента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И. Алиева в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Азербайджанской Республики по формату "1+1+10" в городе Астане в гостинице "Риксос-Президент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города Астаны "Риксос-Президент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Азербайджанской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Азербайджанской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Президента Республики Казахстан Н.А. Назарбаева в честь Президента Азербайджанской Республики И. Алиева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