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0d4b" w14:textId="a920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международной конференции, посвященной 10-летию принятия Стратегии развития Казахстана до 2030 года,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2007 года N 220-p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международной конференции, посвященной 10-летию принятия Стратегии развития Казахстана до 2030 года, в городе Астане (далее - конференция):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конференции.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до 1 сентября 2007 года разработать и в установленном порядке внести в Правительство Республики Казахстан План мероприятий по подготовке и проведению конференции.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2007 года N 220-р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международной конференции, посвященной 10-летию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принятия Стратегии развития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 2030 года,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с изменением, внесенным распоряжение Премьер-Министра Республики Казахстан от 26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 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 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     - Заведующий Социально-политическим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          отделом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 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   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                  - заместитель Управляющего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Айдарханович 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 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 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Шаяхметович 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  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 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Копбаева                   - президента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Тенизбековна         ответственностью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содействия инвестициям"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 анализа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 - Министр здравоохранения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 - Министр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Аюбаев                    - 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Акатович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"Қазына",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"КазАгро"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