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32d" w14:textId="83d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Монголии Намбарына Энхбаяра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2007 года N 221-p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Монголией, обеспечения протокольно-организационных мероприятий по подготовке и проведению государственного визита Президента Монголии Н. Энхбаяра (далее - визит) в Республику Казахстан в период с 13 по 15 августа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Монголии по формату "1+1+10"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Монголии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Монголии Н. Энхбаяра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Монголии в аэропорту города Астаны,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монгольской делегации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N 221-р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визита Президента Монголии Намбарына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Энхбаяра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Монголии (по формату 1+1+10), сопровождающих лиц в гостинице "Rixos President Astana"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"Rixos President Astana"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официальный ужин).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Монголии.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Н.А. Назарбаева в честь Президента Монголии Н. Энхбаяра.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Монголии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