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4f95" w14:textId="26f4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Председателя Китайской Народной Республики Ху Цзиньтао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августа 2007 года N 222-p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Китайской Народной Республикой, обеспечения протокольно-организационных мероприятий по подготовке и проведению официального визита Председателя Китайской Народной Республики Ху Цзиньтао (далее - визит) в Республику Казахстан в период с 17 по 18 августа 2007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официальной делегации Китайской Народной Республикой по формату "1+10"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2007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Китайской Народной Республикой в аэропорту города Астаны, местах проживания и посещения, сопровождение по маршрутам следования, а также охрану специального самолета.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Председателя Китайской Народной Республикой Ху Цзиньтао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приема от имени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 выполнение организационных мероприятий по встрече и проводам официальной делегации Китайской Народной Республикой в аэропорту города Астаны, сопровождение в местах посещения, а также организацию культурной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во встрече/проводах китайской делегации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августа 2007 года N 222-p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 по подготовке и проведении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официального визита Председателя Китайской Народной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Ху Цзиньтао в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официальной делегации Китайской Народной Республики (по формату 1+10), сопровождающих лиц в гостинице "Okan Intercontinental Astana"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гостинице "Okan Intercontinental Astana"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спецпропуска на автомобили, кувертные карты, пригласительные на официальный ужин).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делегации.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Астаны при встрече и проводах официальной делегации Китайской Народной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официального приема от имени Президента Республики Казахстан Н.А. Назарбаева в честь Председателя Китайской Народной Республики Ху Цзиньтао.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Китайской Народной Республики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