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4d1" w14:textId="cbc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деятельности отраслевых регуляторов"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2007 года N 231-p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 внесении изменений и дополнений в некоторые законодательные акты Республики Казахстан по вопросам деятельности отраслевых регуляторов"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2007 года N 231-p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28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313-р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27 июля 2007 года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законодательные акты Республики Казахстан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вопросам деятельности отраслевых регуляторов"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53"/>
        <w:gridCol w:w="2853"/>
        <w:gridCol w:w="2393"/>
        <w:gridCol w:w="25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 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28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1105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28 октября 2007 года N 313-р)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года N 1237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N 996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года N 884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признании 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года N 28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 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 (работы,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услуги),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номенклатуру,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 (работы,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рынка, 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 на товарных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 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 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теплоэнергетики,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 нефти,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 и газа,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 авиации,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портов,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почтовой связи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упрощенного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 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малой мощности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 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расписаний и 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 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ративного 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государства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лицами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 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признании 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приказа исполня-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10 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212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 на розничный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 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приказа 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30 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232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 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их объедине-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 данных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регулирующий 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 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соответствую-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 товарных рынков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целях 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недискриминационного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товарам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(работам, услугам)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товарных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уведомления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 органа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предстоящем повышении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 на 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 услуги)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 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 по 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торговли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7 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N 251-ОД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уведомления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рынка, включенными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 доминирую-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 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товарном рынке,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предстоящем повышении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 услуги)"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к магистральным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станционным путям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АИС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МЭМР  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КЗК МИТ - Комитет по защите конкуренции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торговли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