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89e5" w14:textId="c5b8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июля 2007 года "О внесении изменений и дополнений в Закон Республики Казахстан "О кредитных бюро и формировании кредитных историй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2007 года N 234-р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года "О внесении изменений и дополнений в Закон Республики Казахстан "О кредитных бюро и формировании кредитных историй в Республике Казахстан"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и надзору финансового рынка и финансовых организаций принять соответствующие нормативные правовые акты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августа 2007 года N 234-р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27 июля 2007 года "О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 "О кредитных бюро и формировании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кредитных историй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53"/>
        <w:gridCol w:w="2793"/>
        <w:gridCol w:w="3153"/>
        <w:gridCol w:w="2173"/>
      </w:tblGrid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Правил,сроков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бюро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81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2004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303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мационного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историй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сохран-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историй,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минимальных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требованиях к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мационным системам,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оборудованию"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связи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