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afa9" w14:textId="ce9a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специальных экономических зонах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августа 2007 года N 235-р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2007 года "О специальных экономических зонах и Республике Казахстан"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и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на утверждение в Правительство Республики Казахстан проекты соответствующих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августа 2007 года N 235-р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необходимо в целях реализации законов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от 6 июля 2007 года "О специальных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экономических зонах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953"/>
        <w:gridCol w:w="2773"/>
        <w:gridCol w:w="3233"/>
        <w:gridCol w:w="2173"/>
      </w:tblGrid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1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 внесении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ноября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 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1237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3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МЭБП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1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1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допуска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1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21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