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1cec" w14:textId="7001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визита Премьер-Министра Республики Таджикистан Акилова А.Г.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августа 2007 года N 238-p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Республикой Таджикистан, обеспечения протокольно-организационных мероприятий по подготовке и проведению визита Премьер-Министра Республики Таджикистан Акилова Акила Гайбуллаевича в Республику Казахстан в период с 23 по 24 августа 2007 года в городе Астане (далее - визит):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необходимые организационные меры по обслуживанию членов делегации Республики Таджикистан по формату "1+5"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2007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делегации Республики Таджикистан в аэропорту, местах проживания и посещения, сопровождение по маршрутам следования, а также охрану специального самолета.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Премьер-Министра Республики Таджикистан Акилова Акила Гайбуллаевича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 выполнение организационных мероприятий по встрече и проводам делегации в залах для высокопоставленных персон аэропорта, сопровождение в местах посещения делегации Республики Таджикистан, а также организацию культурной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2007 года N 238-р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обслуживанию членов делегации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делегации Республики Таджикистан по формату "1+5", а также оказание содействия в размещении в гостинице "Риксос-Президент Отель" города Астаны и обеспечении транспортным обслуживанием сопровождающих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гостинице "Риксос-Президент Отель"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делегации Республики Таджикистан.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Астаны при встрече и проводах делегации Республики Таджикистан.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приема от имени Премьер-Министра Республики Казахстан для членов делегации Республики Таджикистан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и сопровождающих лиц в местах проживания.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