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4781" w14:textId="db24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2007 года N 239-р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Закона Республики Казахстан от 21 июля 2007 года "О государственных закупках"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в соответствии с Законом Республики Казахстан "О государственных закупках"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N 239-р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принятие которых </w:t>
      </w:r>
      <w:r>
        <w:rPr>
          <w:rFonts w:ascii="Times New Roman"/>
          <w:b/>
          <w:i w:val="false"/>
          <w:color w:val="000000"/>
          <w:sz w:val="28"/>
        </w:rPr>
        <w:t xml:space="preserve">  необходимо в целях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Закона Республики Казахстан от 21 июля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"О государственных закупках"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33"/>
        <w:gridCol w:w="2673"/>
        <w:gridCol w:w="2733"/>
        <w:gridCol w:w="2193"/>
      </w:tblGrid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МЮ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бирж,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закупках",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к форме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РФЦА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(агентов),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ее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МТСЗН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МЮ, МЭБП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бесперебойной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(долей)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государству,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МЭМР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такой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приобретаемой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перечня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заказчиками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заказчиками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таких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заказчиками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таких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услуг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МЭБП, МФ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буквенных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МФ   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 -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РФЦА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регионального финансового центра города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