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5a97" w14:textId="4bf5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миграции"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сентября 2007 года N 244-р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6 июля 2007 года "О внесении изменений и дополнений в некоторые законодательные акты Республики Казахстан по вопросам миграции"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сентября 2007 года N 244-р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 в целях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Закона Республики Казахстан от 6 июля 2007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миграции"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413"/>
        <w:gridCol w:w="2753"/>
        <w:gridCol w:w="2773"/>
        <w:gridCol w:w="2153"/>
      </w:tblGrid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 орган,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исполнение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включения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квоту иммиграции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 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временного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оралманов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членов их семей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центре адаптации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оралманов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оказании 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адаптационных услуг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присвоения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статусов оралмана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беженца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14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 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пребывания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членов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семей в центре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размещения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МТСЗН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 
</w:t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