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8633" w14:textId="3308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застройки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2007 года N 251-р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личного поручения Президента Республики Казахстан Назарбаева Н.А. от 10 сентября 2007 года N 01-25.69: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Премьер-Министр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 - 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                   - 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Вячеславович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Председатель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Сагындыкович          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сентября 2007 года изучить поставленные вопросы и внести на рассмотрение Правительства Республики Казахстан конкретные предложения по их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