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1ff3" w14:textId="0ed1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созданию единой дежурно-диспетчерской службы (ЕДДС)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2007 года N 253-р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созданию единой дежурно-диспетчерской службы (далее - ЕДДС) в Республике Казахстан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Бишигаев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Дарушевич              Республики Казахстан по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связи,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Худайбергенова             - начальник отдела Департамента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Зульфия Каримжановна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информатизации и связи,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Тимохович                  - начальник Департамента технической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Борисович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Худяков                    - заместитель начальника Центра оперативного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Леонидович         управления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Абдигулов                  - начальник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Саттар Маратович             здравоохранения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Бойко                      - временно исполняющий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Станиславович         начальника отдела развития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телекоммуникационных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Бутвинский                 - начальник отдела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Александрович         чрезвычайным ситуациям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Назирова                   - начальник отдела Департамента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Нурхан Ибрайхановна          профилактической работы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Шонбаев                    - начальник отдела управления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Габдувакитович         технического обеспечения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внутренней администрации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Сагитов                    - главный инспектор отдела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Жигангирович           пожаротушения и аварийно-спасательных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Комитета противопожарной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Нуртазина                  - главный специалист отдела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Касеновна             регистрации юридических лиц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регистрационной службы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Балмагамбетов              - начальник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Хамитович              "Управление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гражданской обороне,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стихийных бедствий города Астаны"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  - директор Департамента по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Бейсенович           подготовке, гражданской обороне,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предупреждения и ликвидации аварий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стихийных бедствий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Лютов   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Александрович       информационно-технической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внутренних дел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Сериков                    - начальник Центра оперативного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Сайлауович          Департамента внутренних дел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Сулейменова                - главный врач станции скорой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Балхия Абдулбахиевна         помощи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Алиаскаров                 - директор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                     предприятия "Центр вычислительной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Женисханович                 телекоммуникаций и ситуационного анализа"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Мурзахметов                - начальник управления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Тулеутаевич            безопасности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Филимонова                 - начальник информационного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Васильевна           Информационно-аналитического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преступностью (финансовая полиция)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Шокатаев                   - начальник отдела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Кабдигалиевич          контрольного департамента инспекции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Агентства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преступностью (финансовая полиция)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Ахабаев                    - управляющий директор - член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Бейбит Адиханович            акционерного общества "Казахстанский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холдинг по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"Самрук"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Бектурганов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Айдос Нуралиевич             специальных проектов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"Национальный научно-технологический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холдинг "Самғау"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Джаманбеков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Мэлсович               "Казахтелеком"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Лаврик 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Дмитриевич            инфокоммуникационной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 "Национальный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научно-технологический холдинг "Самғау"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Сарсенова                  - главный менеджер Департамента модернизации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Николаевна            и развития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"Казахтелеком"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Светлов                    - исполнительный директор по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Ефимович             акционерного общества "Казахтелеком"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Попов                      - директор по управлению коммуникационными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Геннадьевич         активами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"Казахстанский холдинг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государственными активами "Самрук"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октября 2007 года выработать и внести в Правительство Республики Казахстан предложения по созданию ЕДДС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Агентство Республики Казахстан по информатизации и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