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846d" w14:textId="bc08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проекта Программы дальнейшего развития жилищно-коммунальной сферы в Республике Казахстан на 2009-2012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2007 года N 255-р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разработки проекта Программы дальнейшего развития жилищно-коммунальной сферы в Республике Казахстан на 2009-2012 годы (далее - проект Программы)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Болатович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   - начальник управления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Галимов                    - депутат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Фарит Хабибрахманович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Оспанович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 -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Орентаевич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Турлубек                   - директор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Алашевич               "Департамент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Шалгынбаев                 -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Жастилек Каратаевич          "Управление энергетики и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Акмолинской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Малгаздаров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 Тилеукенович           энергетики и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Бекболат                   - начальник управления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Рахат Сейсенбаевич           экспертизы Департамента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Мухаметкалиев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Закиулы                конституционного,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законодательства и систематизации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законодательства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Евдокимов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      промышленности,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информатизации,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секторов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Сейтахметов                - начальник отдела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Бахытович              водоканализационных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по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контролю в сфере трубопроводных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водоканализационных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ноября 2007 года внести на рассмотрение Правительства Республики Казахстан предложения по разработке проекта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индустрии и торговли Республики Казахстан Оразбакова Г.И.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