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3a23" w14:textId="12f3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охраны и использования историко-культурного наследия"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сентября 2007 года N 256-р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июля 2007 года "О внесении изменений и дополнений в некоторые законодательные акты Республики Казахстан по вопросам охраны и использования историко-культурного наследия"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информации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рассмотрение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2007 года N 256-р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нормативных правовых актов, принятие которых необходимо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целях реализации Закона Республики Казахстан от 21 июля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2007 года "О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охраны и использования историко-культурного наследия"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653"/>
        <w:gridCol w:w="2793"/>
        <w:gridCol w:w="3033"/>
        <w:gridCol w:w="1913"/>
      </w:tblGrid>
      <w:tr>
        <w:trPr>
          <w:trHeight w:val="16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13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6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арендной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истории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3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охраны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культуры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выявления,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учета, придания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 статуса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 истории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 обязательств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памятники истории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культуры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определения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 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 зон, зон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и зон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охраняемого природного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ландшафта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 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 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 значения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столицы)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