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1f6c" w14:textId="1b71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21 июля 2007 года "О внесении изменений и дополнений в некоторые законодательные акты Республики Казахстан по вопросам развития регионального финансового центра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сентября 2007 года N 257-р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июля 2007 года "О внесении изменений и дополнений в некоторые законодательные акты Республики Казахстан по вопросам развития регионального финансового центра города Алматы"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регулированию деятельности регионального финансового центра города Алматы и Агентству Республики Казахстан по регулированию и надзору финансового рынка и финансовых организаций совместно с заинтересованными государственными органами разработать и в установленном порядке внести в Правительство Республики Казахстан проекты нормативных правовых актов, а также принять соответствующие ведомственные нормативные правовые акты согласно перечню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2007 года N 257-р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нормативных правовых актов, принятие которых необходимо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целях реализации Закона Республики Казахстан от 25 июля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2007 года 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развития регионального финансового центра города Алматы"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13"/>
        <w:gridCol w:w="3133"/>
        <w:gridCol w:w="2873"/>
        <w:gridCol w:w="249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 исполнители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 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 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166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размеров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аудит эмитентов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торговую площадку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Алматы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аккредитации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участни-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Алматы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379 "О совмещении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на рынке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Министерстве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2583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 
</w:t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 -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АРДРФЦА - Агентство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деятельности регионального финансового центра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     - Агентство Республики Казахстан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финансового рынка и финансовых организаций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