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9e2e" w14:textId="1a29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международной конференции, посвященной 10-летию принятия Стратегии развития Казахстана до 2030 года,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сентября 2007 года N 258-р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подготовки и проведения международной конференции, посвященной 10-летию принятия Стратегии развития Казахстана до 2030 года, в городе Астане (далее - конференция):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подготовке и проведению конференции.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распоряжения возложить на Министерство экономики и бюджетного планирования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2007 года N 258-р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по подготовке и проведению международной конференции,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посвященной 10-летию принятия Стратегии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Казахстана до 2030 года, в городе Астане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413"/>
        <w:gridCol w:w="2193"/>
        <w:gridCol w:w="437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смету расходов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принять меры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финансированию подготовки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проведения 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бизнес-форума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представителей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и 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деловых кругов и выставки,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посвященной 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МИТ, 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"НХ "КазАгро"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"Самрук"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и ведомства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органах, ответственных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сессионные заседания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закрепленным приоритетам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секций 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форума, рабочие группы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участием заинтересованных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 и внести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 Правительст-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(Заместителю 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МИД, МКИ, МЭМР,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 МИТ, МСХ,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Выработать единую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концепцию видения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сессий и секций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группы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ответственных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сессионные заседания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 и работу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секций бизнес-форума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прорывным проектам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интерактивной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выставке-экспозиции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и представить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АО "ФУР "Қазына"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Сформировать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отечественных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прорывных проектов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интерактивной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выставке-экспозиции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и внести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оргкомитета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Утвердить перечень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прорывных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интерактивной выставке-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 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концепцию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видение)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список 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концертов во время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торжественного приема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VIP-персон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оргкомитет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медиа-план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освещению в вещательных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СМИ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 и внести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(Заместителю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и внести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концепцию демонстрацион-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документального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фильма, продолжительностью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минут, посвященного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10-летию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АИС, АО "ТРК"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подготовку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в СМИ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пропагандистко-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имиджевого характера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(анонсы, ролики и т.д.)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значимости и содержании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предстоящего мероприятия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АИС, АО "ТРК"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Единый типовой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в 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по 12 октября 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в регионах и 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 и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 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 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Казахстана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 и внести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 (Заместителю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 Казахстан)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 период с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12 октября 2007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торжественных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 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Казахстана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принятие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медиа-планов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освещению мероприятий,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 10-летию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принятия Стратегии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 Казахстана до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 года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в регионах,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городах Астане и 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опубликования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вещательных и печатных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средствах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материалов: посвященных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10-летию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 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до 2030 года;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основным достижениям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 региона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десятилетие;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намечаемом проведении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 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 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и Алматы, МКИ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Интернет-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интерактив-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общения участников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и бизнес-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форума с участниками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конференций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бизнес-форумов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АИС, АО "Казахтелеком"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 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содержательную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(подготовить 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конференции,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докладов)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МСХ, МЭМР,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МТК,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авиаперелет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 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размещение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 конференции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гостиницах города Астаны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аренде и оформлении зала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прилегающих помещений,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 VIP-комнат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почетных гостей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пресс-релиза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конференции, приглашение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прессы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МКИ,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аккредитацию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зарубежных журналистов,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обеспечить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освещении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МИД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международный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пресс-центр и обеспечить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полноценное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на 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 АИС,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"Казахтелеком"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"ТРК"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пресс-конференцию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по итогам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Оргкомитет, МКИ,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 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материалы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 конференции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(буклеты, портфели,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блокноты, бэйджики,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сувениры и т.д.)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 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безопасности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общественного порядка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СОП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согласованию)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медицинское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участников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руководителей официальных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делегаций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Официальные делегации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закрепить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Оргкомитет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кофе-брейков,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обеда в перерывах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 и ужина 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завершения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акимат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официальных приемов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приглашением руководителей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делегаций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МИТ,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"ФУР 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 согласованию), МИД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экскурсии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городу Астане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МКИ, МИД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встреч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отъездов зарубежных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заинтересованные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органы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общую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организацию и координацию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конференции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ренции
</w:t>
            </w:r>
          </w:p>
        </w:tc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 - Министерство иностранных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 - Министерство индустрии и торговли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 - Министерство культуры и информации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 - Министерство транспорта и коммуникаций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 - Министерство туризма и спорта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 - Министерство здравоохранения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 - Министерство энергетики и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 - Министерство сельского хозяйства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 - Министерство внутренних дел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  - Министерство образования и науки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АИС  - Агентство Республики Казахстан по информатизации и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КНБ  - Комитет национальной безопасности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СОП  - Служба охраны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УДП  - Управление делами Президента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Оргкомитет - Организационный комитет по подготовке и проведению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конференции;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"ТРК"   - акционерное общество "Телерадиокомплекс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"Казахтелеком"  - акционерное общество "Казахтелеком";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"ФУР "Қазына"   - акционерное общество "Фонд устойчивого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 "Қазына";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"НХ "КазАгро"   - акционерное общество "Национальный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"КазАгро";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"Самрук" - акционерное общество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управлению государственными активами "Самрук".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