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d60" w14:textId="cfe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безопасности игрушек"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сентября 2007 года N 268-p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безопасности игрушек"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исполнительными органами разработать и в установленном порядке внести в Правительство Республики Казахстан проекты соответствующих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2007 года N 268-p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21 июля 2007 года "О безопасности игрушек"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93"/>
        <w:gridCol w:w="3153"/>
        <w:gridCol w:w="2573"/>
        <w:gridCol w:w="2193"/>
      </w:tblGrid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ноября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1237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МЗ, МОН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норм,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игрушек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4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знака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нему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маркировки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