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99fd9" w14:textId="9199f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распоряжение Премьер-Министра Республики Казахстан от 10 августа 2007 года N 220-р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26 сентября 2007 года N 272-р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распоряжение </w:t>
      </w:r>
      <w:r>
        <w:rPr>
          <w:rFonts w:ascii="Times New Roman"/>
          <w:b w:val="false"/>
          <w:i w:val="false"/>
          <w:color w:val="000000"/>
          <w:sz w:val="28"/>
        </w:rPr>
        <w:t>
 Премьер-Министра Республики Казахстан от 10 августа 2007 года N 220-р "О подготовке и проведении международной конференции, посвященной 10-летию принятия Стратегии развития Казахстана до 2030 года, в городе Астане"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ввести в состав Организационного комитета по подготовке и проведению международной конференции, посвященной 10-летию принятия Стратегии развития Казахстана до 2030 года, в городе Астане, утвержденный указанным распоряжением: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Шукеева                    - Заместителя Премьер-Министра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Умирзака Естаевича           Республики Казахстан, председателем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Султанова                  - Министра экономики и бюджетного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Бахыта Турлыхановича         планирования Республики Казахстан,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заместителем председателя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Досжан                     - Заведующего Социально-политическим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Ардака Дукенбаевича          отделом Администрации Президента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Республики Казахстан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Мамытбекова                - Заведующего Отделом социально-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Едила Куламкадыровича        экономического анализа Администрации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Президента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Бисембаева                 - заместителя Управляющего делами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Абая Айдархановича           Президента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Кусаинова                  - вице-министра экономики и бюджетного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Марата Апсеметовича          планирования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Шаяхметова                 - первого заместителя Председателя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Адиля Шаяхметовича           Комитета национальной безопасности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Республики Казахстан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Бозумбаева                 - председателя правления акционерного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Каната Алдабергеновича       общества "Казахстанский холдинг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управлению государственными активами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"Самрук"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Копбаеву                   - президента товарищества с ограниченной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Ботагоз Тенизбековну         ответственностью "Казахстанский центр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содействия инвестициям" (по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"Келимбетов                - председатель правления акционерного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Кайрат Нематович             общества "Фонд устойчивого развития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"Қазына"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Мынбаев                    - председатель правления акционерного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Сауат Мухаметбаевич          общества "Казахстанский холдинг по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управлению государственными активами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"Самрук" (по согласованию)"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изложить в следующей редакции: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"Келимбетов                - председатель правления акционерного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Кайрат Нематович             общества "Фонд устойчивого развития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"Қазына", заместитель председателя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(по согласованию)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Мынбаев                    - Министр энергетики и минеральных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Сауат Мухаметбаевич          ресурсов Республики Казахстан"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вывести из указанного состава: Мусина Аслана Еспулаевича, Супруна Виктора Васильевича, Измухамбетова Бактыкожу Салахатдиновича, Шабдарбаева Амангельды Смагуловича.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