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ad17" w14:textId="f44ad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7 августа 2007 года "О внесении изменения и дополнений в некоторые законодательные акты Республики Казахстан по вопросам обеспечения интересов государства в сфере экономики"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сентября 2007 года N 274-р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августа 2007 года "О внесении изменения и дополнений в некоторые законодательные акты Республики Казахстан по вопросам обеспечения интересов государства в сфере экономики" (далее - перечень).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 разработать и внести на утверждение в Правительство Республики Казахстан соответствующие нормативные правовые акты согласно перечню.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сентября 2007 года N 274-р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нормативных правовых актов, принятие которых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необходимо в целях реализации Закона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7 августа 2007 года "О внесении изменения и дополнений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некоторые законодательные акты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вопросам обеспечения интересов государства в сфере экономики"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973"/>
        <w:gridCol w:w="2793"/>
        <w:gridCol w:w="2373"/>
        <w:gridCol w:w="2053"/>
      </w:tblGrid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стратегических объектов,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переданных в уставный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 и (или),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холдингов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национальных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 либо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аффилированных лиц,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иных юридических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стратегических объектов,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юридических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не аффилиированных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государством,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МФ,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МЭМР,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АИС,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13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обременения стратегических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правами третьих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и их отчуждения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13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приоритетного права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покупки стратегического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13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создании комиссии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стратегическим объектам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Правительстве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 
</w:t>
      </w:r>
      <w:r>
        <w:rPr>
          <w:rFonts w:ascii="Times New Roman"/>
          <w:b w:val="false"/>
          <w:i w:val="false"/>
          <w:color w:val="000000"/>
          <w:sz w:val="28"/>
        </w:rPr>
        <w:t>
расшифровка аббревиатур: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 - Министерство экономики и бюджетного планирования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  - Министерство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   -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  - Министерство транспорта и коммуникаций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МЭМР - Министерство энергетики и минеральных ресурсов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  - Министерство образования и науки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АИС  - Агентство Республики Казахстан по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АРЕМ - Агентство Республики Казахстан по регулированию естественных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монополий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