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1a57" w14:textId="63d1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13 апреля 2007 года N 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2007 года N 278-р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13 апреля 2007 года N 91-р "О создании рабочих групп по выработке предложений по совершенствованию налогового, таможенного и бюджетного законодательства и администрирования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слова "20 апреля" заменить словами "30 декабря";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слова "Заместителя Премьер-Министра Республики Казахстан - Министра экономики и бюджетного планирования А.Е. Мусина" заменить словами "Заместителя Премьер-Министра Республики Казахстан У.Е. Шукеева";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распоряжению: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выработке предложений по дальнейшему совершенствованию налогового и таможенного законодательства в части оптимизации налоговых льгот и преференций: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Султанова                   - 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Бахыта Турлыхановича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Мамытбекова                 - Заместителя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Асылжана Сарыбаевича          Премьер-Министра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заместителем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Кнюх                        - директора Департамента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Веру Андриановну              политики и прогнозов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Таджиякова                  - заместителя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Бисенгали Шамгалиевича       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Таменову                    - сопредседателя рабочей группы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Жанну Сарсенбаевну            вопросам налогообложения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инвесторов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строке: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"Рахметов                   - 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Кусаинович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слова ", заместитель руководителя"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рабочей группы: Сапарбаева Бердибека Машбековича, Доможирскую Ирину Николаевну, Айманбетову Гульбану Зарлыковну;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распоряжению пункт 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