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cd98" w14:textId="b9ac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6 июля 2007 года "О внесении изменений и дополнений в Закон Республики Казахстан "О внутренних войсках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сентября 2007 года N 279-р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июля 2007 года "О внесении изменений и дополнений в Закон Республики Казахстан "О внутренних войсках Министерства внутренних дел Республики Казахстан"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согласно перечню: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 нормативного правового 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соответствующий ведомственный нормативный правовой акт;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2007 года N 279-р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необходимо в целях реализации Закона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от 6 июля 2007 года "О внесении изменений и дополнений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внутренних войсках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внутренних дел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833"/>
        <w:gridCol w:w="2733"/>
        <w:gridCol w:w="1893"/>
        <w:gridCol w:w="343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от 15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 N 691-18с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приведения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со статьей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Закона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Военном совете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МВД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