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13ba" w14:textId="d041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модернизации системы государственного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сентября 2007 года N 280-р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июля 2007 года "О внесении изменений и дополнений в некоторые законодательные акты Республики Казахстан по вопросам модернизации системы государственного управления"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Правительства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2007 года N 280-р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в целях реализации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от 27 июля 2007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модернизации системы государственного управления"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813"/>
        <w:gridCol w:w="2773"/>
        <w:gridCol w:w="2353"/>
        <w:gridCol w:w="1893"/>
      </w:tblGrid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16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проекте Указа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 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 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утверждения планов 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органов"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внесении изменений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2006 года N 343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внесении изменений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2006 года N 778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внесении изменений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2006 года N 817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 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 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 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 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 земельными ресурсами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АУЗР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некоторых вопросах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космического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 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некоторых вопросах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 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 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 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некоторых вопросах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 культуры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 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некоторых вопросах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 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туризма и 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 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 чрезвычайным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  -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  - Министерство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   - Министерство культуры и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    -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  - 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  - Министерство охраны окружающей среды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  -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 - Министерство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   - Министерство туризма и спорта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   - Министерство по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 - Министерство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 - Министерство энергетики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  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   - Агентство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  - Агентство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    - Агентство Республики Казахстан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  - Агентство Республики Казахстан по управлению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НКА   - Национальное космическое агентство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