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4f87" w14:textId="b304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решению проблемных вопросов совершенствования государственного материального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октября 2007 года N 284-p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решению проблемных вопросов совершенствования государственного материального резерва: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Сабдалин                  - вице-министр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Аблай Киялович 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Сарекенов                 -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Кабидолла Зулкашевич        государственным материальным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Идрисова                  - главный специалист отдела нормативного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Кабидуловна            правового обеспечения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государственным материальным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Уранхаев 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Тельманович          государственным материальным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Парсегов                  - руководитель аппарата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Анатольевич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Сейтказинов               - заместитель начальника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Бабырович            по раскрытию экономических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финансовых преступлений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преступностью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Узбеков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Нурмахамбетович       координации (г. Астана)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Камели Серик              - начальник управления координации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государственных закупок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методологии управления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активами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Кинжитаев                 - начальник управления мобилизационной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Есмухан Амирбекович         подготовки и гражданской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Штаба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Альжанов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 Тарасович            Департамента Комитета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безопасности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Юсупов  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Ранатович             планирования, отчетности и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контрольных мероприятий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финансового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закупок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Мухаметкалиев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Ринат Закиулы               Департамента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Санкубаев                 - глава представительства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Амирбек Буриович    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надзору финансового рынка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финансовых организаций в городе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Огай                      - начальник отдела по надзору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Григорьевич       применением законов о собственности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защите предпринимательства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сфере экономики Департамента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надзору за законностью в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государственных органов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Кадырова                  - начальник отдела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Кадыровна            государственных секретов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организационно-правового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Ормагамбетов              - начальник отдела мобилизационной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Асылбекович          подготовки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стратегического анализа и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Сабырбаева                - начальник отдела нормативного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Какимжановна       правового обеспечения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государственным материальным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Зулкашев                  - главный специалист отдела оборонного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Саматович             комплекса управления оборонного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комплекса и правоохранительной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Департамента развития оборонного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комплекса, правоохранительной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государственных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Кошкарова                 - главный специалист отдела экспертизы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Болатбековна           разработки нормативных правовых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управления правового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Сагандикова               - главный специалист отдела оборонной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Гариполловна           промышленности и мобилизационной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работы Департамента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инновационного развития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Укубасова                 - главный специалист отдела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Салима Сагандыковна         государственных секретов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организационно-правового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Дюсенбекова               - советник генерального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Гульжан Зайроллаевна       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предприятия "Резерв"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государственным материальным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до 24 декабря 2007 года выработать и внести в Правительство Республики Казахстан предложения по решению проблемных вопросов совершенствования государственного материального резерва.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21 ноября 2006 года N 336-р "О создании рабочей группы по выработке предложений по решению проблемных вопросов совершенствовании государственного материального резерва".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по чрезвычайным ситуациям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