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9556" w14:textId="b299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безопасности химической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октября 2007 года N 291-р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июля 2007 года "О безопасности химической продукции"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торговли Республики Казахстан совместно с заинтересованными государственными органами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торговли Республики Казахстан совместно с заинтересованными государственными органами принять соответствующие совместные нормативные правовые акты согласно перечню и проинформировать Правительство Республики Казахстан о принятых мерах.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3 с изменениями, внесенными распоряжением Премьер-Министра РК от 15.04.2008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89-р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октября 2007 года N 291-р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Перечень с изменениями, внесенными распоряжением Премьер-Министра РК от 15.04.2008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89-р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 принятие которых необходимо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целях реализации Закона Республики Казахстан от 21 июля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2007 года "О безопасности химической продукции"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933"/>
        <w:gridCol w:w="2753"/>
        <w:gridCol w:w="2853"/>
        <w:gridCol w:w="205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учета химической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МЗ, МЧС,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МООС, МСХ,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МТСЗН,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учета отдельных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химической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МВД, МЗ,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МООС,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МЭМР,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МТК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2008 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норм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обеспечению 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применении химичес-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 продукции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МВД, МЗ,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МООС,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МЭМР,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МТК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2008 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стандартных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символов опасности,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указываются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 предупредитель-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маркировке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20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 упаковок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перевозки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видах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МВД, МЗ,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МООС,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МЭМР,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МТК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2008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МИТ   - Министерство индустрии и 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   - Министерство внутренних дел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    - Министерство здравоохранения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   - Министерство по чрезвычайным ситуациям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  - Министерство охраны окружающей среды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   - Министерство сельского хозяйства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  - Министерство энергетики и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   - Министерство транспорта и коммуникаций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