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15d8" w14:textId="8a41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безопасности пищевой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октября 2007 года N 294-р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июля 2007 года "О безопасности пищевой продукции" (далее - перечень).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Правительства Республики Казахстан проекты нормативных правовых актов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разработать и принять соответствующие ведомственные нормативные правовые акты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октября 2007 года N 294-р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нормативных правовых актов, принятие которых необходимо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в целях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реализации Закона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от 21 июля 2007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безопасности пищевой продукции"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6613"/>
        <w:gridCol w:w="2773"/>
        <w:gridCol w:w="1613"/>
        <w:gridCol w:w="1753"/>
      </w:tblGrid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утилизации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уничтожения пищевой продукции,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представляющей опасность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здоровья человека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окружающей среды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обогащения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(фортификации) пищевой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подлежащей 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эпидемиологическому надзору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присвоения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учетных номеров объектам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39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 уполномоченными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соответствия процессов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(стадий) разработки (создания),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(изготовления),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оборота, утилизации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 пищевой продукции,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машин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материалов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изделий, используемых 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(создании),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 (изготовлении),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обороте, утилизации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уничтожении, требованиям,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 законодательством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Казахстан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 пищевой продукции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контроля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соответствием пищевой 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процессах (на стадиях)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(создания),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(изготовления),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оборота, утилизации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уничтожения, за соответствием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 (стадий) разработки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(создания), 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(изготовления), оборота,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утилизации и уничтожения пищевой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 требованиям,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 законодательством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Казахстан 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пищевой продукции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научно обоснованному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подтверждению 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генетически модифицированных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оборота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генетически модифицированных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 Правил ввоза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(импорта) пищевой продукции,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подлежащей 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16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 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 производимых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(изготавливаемых) и впервые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ввозимых (импортируемых)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 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 и кормовых добавок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научно обоснованному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подтверждению 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 активных добавок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пище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научными центрами курортологии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бальнеологического заключения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вод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оборота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 активных добавок 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экспертизы пищевой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по определению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приказ 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 марта 2003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105 "Об утверждении Инструкции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согласованию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документации,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представляемой физическими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 на новые,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усовершенствованные ветеринарные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препараты"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и ведения санитарных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объекты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 и хранения пищевой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на объекты 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и на транспортные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16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приказ 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14 ноября 2003 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841 "Об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 экспертизы"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  - Министерство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- Министерство сельского хозяйства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