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f0b8" w14:textId="d81f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введения государственной монополии на рынке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2007 года N 296-p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конкретных предложений по введению государственной монополии на рынке алкогольной продукции: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 - Министр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Ахметтаева               - начальник отдела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Нурлановна        акцизов алкогольной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 - вице-министр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 - вице-министр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 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 - вице-министр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 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 - вице-министр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 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вице-министр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Абдибеков       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Бакытжанович        по раскрытию экономических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коррупционной преступностью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Казахстан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Чиркалин                 - секретарь Комитета по аграрным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Федорович             Мажилиса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Акаев 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Магомед                   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Магомедзапирович          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Пердебаева             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Сарыбековна      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                   - вице-президент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Амиржан Кашкарбаевич       добросовестных производителей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продавцов алкогольной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"КазАлко"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Макалкин                 - председатель Координационного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    совета Союза пивоваров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 - заместитель председателя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   юридических лиц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"Союз "Атамекен"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рабочей группы с изменением, внесенным распоряжением Премьер-Министра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2008 года внести в Правительство Республики Казахстан предложения по введению государственной монополии на рынке алкогольной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финансов Республики Казахстан Жамишева Б.Б.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изменением, внесенным распоряжением Премьер-Министра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