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d9d1" w14:textId="39cd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развитию интегрированных информационных систем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2007 года N 297-p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интегрированных информационных систем "электронного правительства" в рамках проводимой административной реформы, направленной на модернизацию системы государственного управления: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Дурмагамбетов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Дмитриевич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связи,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Нусупкоджаева             - начальник управления 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Тынысбековна           эффективности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методологии, оценки эффективности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функционального анализа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Бурангалиева              - директор Департамента методологии,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Марзия Муханбетрахимовна    оценки эффективности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анализа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 секторов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Хисамутдинов              - заместитель директора Службы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Ильдар Ибрагимович 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Джунусбеков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Рахимбаевич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Татенов                   - консультант Департамента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Галымбек Шамильевич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Мухаев                    - консультант Департамента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Саятович    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Бикеш Кайдаровна            правления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"Национальные информационные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технологии"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десятидневный срок выработать и внести в Правительство Республики Казахстан предложения по развитию интегрированных информационных систем "электронного правительства" в рамках проводимой административной реформы.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экономики и бюджетного планирования Республики Казахстан Султанова Б.Т.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