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f03" w14:textId="616e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совершенствованию бюджетного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2007 года N 299-р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бюджетного законодательства: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Жамышева                   - начальник управления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Аманжоловна            бюджетного процесса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Зейнельгабдин              - член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Болтайханович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 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Ермагамбетовна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Абильбекова                - директор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Абилькадировна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Калиева                    - директор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Анара Нурдыбаевна            методологии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бюджета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  анализа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Нургожаева                 - директор Финансового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директор Департамента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обеспечения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Жаксылыков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 бюджетного планирования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  инвестиционной политики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Каппасов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Мажитович           Юридического управления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Жаксылыкова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Асемгуль Сабырхановна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      - советник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Жолдымурат Ермуканович   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Макарова            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Германовна            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Ажгалиева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Темиртасовна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Щеглова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Александровна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Хамитова                   - заведующая сектором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Рамильевна           науки и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Социально-экономического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Хусаиновна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Кызылординской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Лебедева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Наильевна               финансов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5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января 2008 года внести на рассмотрение Правительства Республики Казахстан предложения по совершенствованию бюджетного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