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d096" w14:textId="7d4d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развитии хлопковой отрасли"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октября 2007 года N 311-р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июля 2007 года "О развитии хлопковой отрасли"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согласно перечню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N 311-р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целях реализации Закона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21 июля 2007 года "О развитии хлопковой отрасли"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53"/>
        <w:gridCol w:w="2733"/>
        <w:gridCol w:w="1973"/>
        <w:gridCol w:w="153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 и допол-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нений в постановление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 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июня 2007 года N 449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 лицензиро-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 и квалификационных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бований к деятельности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переработке хлопка-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сырца в хлопок-волокно"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 квалификацион-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требований, предъявляемых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экспертной организации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 Правил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 экспертизы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хлопка-волокна и выдачи 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 качества хлопка-волокна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 и ликвидации фондов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 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 хлопковым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распискам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 участия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хлопкоперерабатывающих 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низаций в системе гарантиро-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исполнения обязательств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хлопковым распискам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 Правил получе-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 гарантий фондов гаранти-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 исполнения 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 по хлопковым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распискам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 погаше-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обязательств фондами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 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 хлопковым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распискам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 формы 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 государства в фондах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 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 по хлопковым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распискам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типовых форм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хранения хлопка-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сырца и первичной переработки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хлопка-сырца в хлопок-волокно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мониторинга хлопкового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перечня и форм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учета сроков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ставления отчетности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ведения 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хлопкового рынка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 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количественно-качественного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хлопка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 Правил форми-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рования, хранения и использо-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 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 семян хлопчатника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технологического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 первичной переработки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хлопка-сырца в хлопок-волокно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 выдачи,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обращения, аннулирования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 хлопковых расписок,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 (образцов) и описания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хлопковой расписки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 Правил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 временного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хлопкоперерабатывающей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 Правил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 экспертизы 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хлопка-сырца и выдачи удосто-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верения о качестве хлопка-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сырца, формы (образца) удос-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товерения о качестве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хлопка-сырца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формы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(образца) паспорта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хлопка-волокна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перечня и форм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учета, сроков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 отчетности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 соблюдения требова-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к деятельности по первич-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переработке хлопка-сырца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хлопок-волокно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 инспекторе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развития хлопковой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 
</w:t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МИТ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  - Агентство Республики Казахстан по статистике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