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0ea0" w14:textId="3e80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рабочих групп по реализации Информационной стратегии Правительства Республики Казахстан на 2007-2008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2007 года N 324-р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и надлежащего выполнения Плана основных действий по реализации Информационной стратегии Правительства Республики Казахстан на 2007-2008 годы создать: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межведомственную рабочую группу в составе согласно приложению 1;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региональную рабочую группу в составе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2007 года N 324-р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межведомственной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реализации информационной стратегии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Правительства Республики Казахстан на 2007-2008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Уразов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Кальянбеков                - начальник управления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Серикович              информации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Абдыкаликова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Гульшара Наушаевна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  акционерного общества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устойчивого развития "Қазына"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Альмамбетов                - советник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Алимжан Амирханович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Асатова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Акмарал Болатаевна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Джанасаев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Бахитжанович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Жошыбаев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Рапиль Сейтханович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Икранбеков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Зубаирович    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Канешев                    - управляющий директор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Бейсекенович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Кенжеханов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Сакенович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Конопляный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Александрович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Абельгази Калиакпарович      транспорта и коммуникаций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Маханбетажиев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 Апенович               Республики Казахстан по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 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Хобланды Нургалиевич         туризма и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Мусина 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Лилия Сакеновна              акционерного общества "КазАгро"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Нургалиев                  - ответственный секретарь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Ергазы Мейргалиевич  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Нюсупов                    -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Саят Нурмухамедович          акционерного общества "Научно-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технологический холдинг "Самғау"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Тобылбек Есенжолович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Пралиев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Жайлауович             образования и науки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Сабдалин                   - вице-министр 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Аблай Киялович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Советский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Вячеслав Крестьянович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Султангазин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Ануарбек Жалелович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Хамзин  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Назымбекович          охраны окружающей среды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Шаженова   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 Мэлсовна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Шокаманов                  - ответственный секретарь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Камирович 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  - вице-министр внутренних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Шакирова                   - Руководитель пресс-службы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Айнагуль Еркиновна           Премьер-Министра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пресс-секретарь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2007 года N 324-р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региональной рабочей группы по реализации информационной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стратегии Правительства Республики Казахстан на 2007-2008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  - ответственный секретарь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 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Уразов                     - председатель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Нурай Нургожаевич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Кальянбеков                - начальник Управления средств массовой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Серикович              информации Комитета информации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архивов Министерства культуры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информации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Аманшаев                   - заместитель акима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Амирханович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Базарбаев                  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Ермурзаевич   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Бекмагамбетов              - заместитель акима Акмолинской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Медешович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Бексары                    - заместитель акима Кызылординской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Жанабай Муратбекович        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Бектурганов                - заместитель акима Костанайской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Чингизович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Жумабекова                 - заместитель акима Павлодарской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Рысты Магавьяновна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Иманалиев                  - заместитель акима Жамбылской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Бахытбек Забайраевич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Кайненов                   - заместитель акима Атырауской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Килымгали Кайненович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Муканов                    - заместитель акима Алматинской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Мейрханович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Мурзалин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 Кенесбаевич            Северо-Казахстанской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Дархан Камзабекович          Южно-Казахстанской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Рахимжанов                 - заместитель акима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Амирхан Муратбекович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Сейдуманов                 - заместитель акима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Турарович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Сулеймен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Кенжебекович           Западно-Казахстанской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Таженов                    - заместитель акима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Аманкельды Едрисович         Восточно-Казахстанской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Трумов                     - заместитель акима Мангистауской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Серикбай Утелгенович         области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