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44a3" w14:textId="e2c4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вопросам улучшения пропускной способности на казахстанско-узбекистанской государственной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2007 года N 325-р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улучшения пропускной способности на казахстанско-узбекистанской государственной границе: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Умирбаев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Нурланбек Балыкбаевич        развития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Абдикадыр                  - начальник отдела технической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Елтайулы             Комитета развития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инфраструктуры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Есжанов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Болебаевич             транспортного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Абишев                     - первый заместитель акима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Ислам Альмаханович           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Тулемисов                  - начальник управления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 Каюпович              таможенного контроля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Борангазиев                - заместитель начальника Главного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Утежан Камалович             управления пограничного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Пограничной службы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национальной безопасности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полковник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Аябов                      - начальник отдела Центральной Азии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Амангалиевич          Департамента Азии и Африки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Исабаева                   - ведущий специалист отдела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Гулжами Нурмановна           гигиенического надзора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государственного санитарно-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декабря 2007 года выработать и внести в Правительство Республики Казахстан предложения по улучшению пропускной способности на казахстанско-узбекистанской государственной границе.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транспорта и коммуникаций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