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86fc" w14:textId="6458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целесообразности создания на территории Республики Казахстан станций дальней радионавигации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2007 года N 327-р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Онгарбаев                  - председатель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Ануарович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Бектур Сембиевич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"Институт математики,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информатики и механики"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Кальменов  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Тынысбек Шарипович           государственного предприятия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математики, информатики и механики"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науки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Хачикян                    - главный научный сотрудник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Саркисович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"Институт математики,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информатики и механики"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Нупбаев                    - начальник управления боевых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Кудайберлы Тайтолеуович      информационных систем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Вооруженных Сил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Сулубеков                  - главный штурман Сил воздушной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Абзал Абдыгалиевич           Вооруженных Сил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Байназаров                 - старший офицер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Нарынбаевич           оперативного планирования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начальников штабов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Тажимуратов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Калиевич    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Нурмухамедов               - сотрудник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Бахитжанович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Шоров                      - начальник отдела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Жылхайдарович          коммуникаций Департамента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сектора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на рассмотрение Правительства Республики Казахстан предложения по вопросу целесообразности создания на территории Республики Казахстан станций дальней радионавигации.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