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61a1" w14:textId="1a86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"Об образовании" и "О внесении изменений и дополнений в некоторые законодательные акты Республики Казахстан по вопросам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ноября 2007 года N 328-р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законов Республики Казахстан от 27 июля 2007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>
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</w:t>
      </w:r>
      <w:r>
        <w:rPr>
          <w:rFonts w:ascii="Times New Roman"/>
          <w:b w:val="false"/>
          <w:i w:val="false"/>
          <w:color w:val="000000"/>
          <w:sz w:val="28"/>
        </w:rPr>
        <w:t>
 в некоторые законодательные акты Республики Казахстан по вопросам образования"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в Правительство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2007 года N 328-р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 необходимо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целях реализации законов Республики Казахстан от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27 июля 2007 года "Об образовании" и "О внесении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изменений и дополнений в некоторые законодательные акты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по вопросам образования"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953"/>
        <w:gridCol w:w="2773"/>
        <w:gridCol w:w="1433"/>
        <w:gridCol w:w="1413"/>
      </w:tblGrid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акта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высших учебных заведений,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 руководители которых назна-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чаются на должности и освобождают-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от должностей Президентом 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Казахстан, Правил их наз-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начения, прохождения аттестации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освобождения от должностей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 присуждения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гранта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 разработки,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 государственных обще-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 стандартов 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 сроков их действия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аттестации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 Правил аккредитации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видов и форм 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об образовании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образца и правил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гарантированного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норматива 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 образования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 штатов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 государственных 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 образования, а также перечня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 педагогических работни-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 приравненных к ним лиц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 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инновационном университете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 Правил осуществле-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 образовательного мониторинга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отбора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претендентов для присуждения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стипендии "Болашак"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 о знаке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белгі"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 Правил присвоения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звания "Лучший преподаватель вуза"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 Правил присвоения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звания "Лучший педагог"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 Типовых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 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 Правил 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одаренных детей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 Правил расходования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выделяемых на оказание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и материальной 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 незащищенным обучающимся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обучающимся из числа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малообеспеченных семей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 конкурсов на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суждение грантов государственным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 образования с высокими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показателями работы 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и размеров стипендий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из малоимущих семей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размеров,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социальной помощи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ее предоставления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 Правил прохождения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руководителя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организации образования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 Правил бесплатного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 информационными ресур-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 в организациях образования,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 учебниками,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методическими комплексами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пособиями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 нормативной учебной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нагрузки педагогических 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государственных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за 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 учебных заведений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 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 стипендий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 категориям обучающихся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образования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установлении квоты приема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поступлении на учебу в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реализующие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учебные 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 профессионального,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 и высшего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 Правил конкурсного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отбора университетов, внедряющих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образовательные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 Типовых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на обучение в 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реализующие общеобра-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зовательные учебные 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 среднего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 образования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 Типовых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на обучение в 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 реализующие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 учебные 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 и профессионального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 Типовых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на обучение в 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 реализующие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 учебные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 Типовых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на обучение в 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реализующие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 учебные 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 образования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 Типовых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на обучение в 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реализующие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 учебные 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послевузовского образования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оформлению документов 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 Типового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оказания образовательных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 формы Типового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 на 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практики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номенклатуры типов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видов организаций образования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 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 олимпиад и 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по общеобразователь-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предметам,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исполнителей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мастерства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 формы Типового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 предоставление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 услуг) на платной основе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 образования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 Правил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осуществления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методической работы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 Правил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 процесса по кредитной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обучения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 Правил 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 процесса по дистанционным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 технологиям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подготовке, экспертизе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изданию учебников,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и пособий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 Правил конкурсного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замещения руководителей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 организаций 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 Правил 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 сотрудничества,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осуществляемого организациями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направления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обучения за рубежом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получения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предшкольного, начального, основ-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среднего и общего 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иностранцами и лицами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гражданства, постоянно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живающими в Республике Казахстан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 Перечня гуманитар-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 специальностей, по 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 подготовка 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по 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 программам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ученого совета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его избрания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 попечительского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 и порядок его избрания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 педагогического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 и порядок его избрания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 методического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(учебно-методического,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методического) совета и порядок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избрания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 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резидентуре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 профессий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специальностей, получение кото-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рых в заочной, вечерней формах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экстерната не допускается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Правил выдачи разрешения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форме экстерната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образования, дающих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 перевода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 обучающихся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типам организаций образования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академических отпусков обучаю-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щимся в организациях образования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 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промежуточного 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 предельного количества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в организациях 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 не прошедших промежуточный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контроль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текущего 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успеваемости, промежуточной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итоговой аттестации обучающихся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подтвержде-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уровня профессиональной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готовленности и присвоения квали-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 по профессиям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(специальностям)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 труда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 признания и нострификации документов об образовании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характеристик должностей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 работников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приравненных к ним лиц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 конкурсного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замещения должностей профессорско-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преподавательского состава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работников высших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отраслевой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нормативных 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актов по организации и 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 государственной аттестации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 клинических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 подготовки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интернатуре и резидентуре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 Перечня победителей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 олимпиад и 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по общеобразователь-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 предметам, республиканских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конкурсов исполните-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и спортивных соревнований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 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клинических базах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 Правил исчисления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 платы работникам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 организаций 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 финансируемых за счет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аттестации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 работников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 
</w:t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   - Министерство образования 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   - Министерство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