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e20e" w14:textId="5e1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решению вопросов энергосбережения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ноября 2007 года N 329-р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решению вопросов энергосбережения: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Турганов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Дуйсенбай Нурбаевич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Бишимбаев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  - председатель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Зикенович              государственному энергетическому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надзору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Бакытжанович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Абсеметович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Шадибекович    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Бозумбаев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Алдабергенович  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Келимбетов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Новиков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Анатольевич             "Акмолинская распределительная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электроэнергетическая компания"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Глотов   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  "Павлодарэнергосервис"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месячный срок выработать и внести в Правительство Республики Казахстан предложения по решению вопросов энергосбережения.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энергетики и минеральных ресурсов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