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d44e" w14:textId="7bd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вопросу стабилизации цен на основные виды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2007 года N 333-р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стабилизации цен на основные виды нефтепродуктов,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Маханов                    - начальник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Абдильдаевич           переработки нефти и 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нефтепродуктов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Джанысбеков                - ведущий специалист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Далиханович            переработки нефти и 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нефтепродуктов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Досмуратова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Гинаятуллаевна       таможенного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энергоресурсами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Сапаралиевич         администрирования акцизов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Алимкулов                  - начальник отдела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Амантайулы          регулирования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комплекса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                  - начальник отдела регулирования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Маратовна               нефтегазопроводном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контролю в сфере трубопроводных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водоканализационных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2007 года внести на рассмотрение Правительства Республики Казахстан предложения по мерам по стабилизации цен на основные виды нефтепродуктов.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энергетики и минеральных ресурсов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